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15 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>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>, наход</w:t>
      </w:r>
      <w:r>
        <w:rPr>
          <w:rFonts w:ascii="Times New Roman" w:eastAsia="Times New Roman" w:hAnsi="Times New Roman" w:cs="Times New Roman"/>
          <w:sz w:val="26"/>
          <w:szCs w:val="26"/>
        </w:rPr>
        <w:t>ящийся по адресу: ХМАО-Югра,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Сургут, ул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Гагарина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д.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, каб. 3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2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предусмотренном ч.2 ст.15.33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Алексеевой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Ольги </w:t>
      </w:r>
      <w:r>
        <w:rPr>
          <w:rFonts w:ascii="Times New Roman" w:eastAsia="Times New Roman" w:hAnsi="Times New Roman" w:cs="Times New Roman"/>
          <w:sz w:val="26"/>
          <w:szCs w:val="26"/>
        </w:rPr>
        <w:t>Талгатовны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0rplc-7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24.10.2024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в форме электронного документа¸ </w:t>
      </w:r>
      <w:r>
        <w:rPr>
          <w:rFonts w:ascii="Times New Roman" w:eastAsia="Times New Roman" w:hAnsi="Times New Roman" w:cs="Times New Roman"/>
          <w:sz w:val="26"/>
          <w:szCs w:val="26"/>
        </w:rPr>
        <w:t>Алексеева О.Т.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директором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UserDefinedgrp-31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 нарушением срока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Фонда пенсионного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социального страхования Российской Федерации по ХМАО-Югре в установленный законодательством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до </w:t>
      </w:r>
      <w:r>
        <w:rPr>
          <w:rFonts w:ascii="Times New Roman" w:eastAsia="Times New Roman" w:hAnsi="Times New Roman" w:cs="Times New Roman"/>
          <w:sz w:val="26"/>
          <w:szCs w:val="26"/>
        </w:rPr>
        <w:t>25.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сведения о начисленных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страховых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взнос</w:t>
      </w:r>
      <w:r>
        <w:rPr>
          <w:rFonts w:ascii="Times New Roman" w:eastAsia="Times New Roman" w:hAnsi="Times New Roman" w:cs="Times New Roman"/>
          <w:sz w:val="26"/>
          <w:szCs w:val="26"/>
        </w:rPr>
        <w:t>ах в составе единой формы сведений (ЕФС-1)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>, чем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Алексеева О.Т.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явилась, извещена надлежащим образом, о причинах неявки суд не уведомила, ходатайств не заявляла.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Алексеевой О.Т.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Алексеевой О.Т.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предусмотренного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представлены следующие документы: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550433 от 10.12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об отсутствии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расчета </w:t>
      </w:r>
      <w:r>
        <w:rPr>
          <w:rFonts w:ascii="Times New Roman" w:eastAsia="Times New Roman" w:hAnsi="Times New Roman" w:cs="Times New Roman"/>
          <w:sz w:val="26"/>
          <w:szCs w:val="26"/>
        </w:rPr>
        <w:t>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список внутренних почтовых отправлений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выписка из ЕГРЮЛ;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уведомление на составление протокола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</w:t>
      </w:r>
      <w:r>
        <w:rPr>
          <w:rFonts w:ascii="Times New Roman" w:eastAsia="Times New Roman" w:hAnsi="Times New Roman" w:cs="Times New Roman"/>
          <w:sz w:val="26"/>
          <w:szCs w:val="26"/>
        </w:rPr>
        <w:t>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dst10001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форме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бумажном носителе не позднее 20-го числа месяца, следующего за отчетным периодом; </w:t>
      </w:r>
      <w:r>
        <w:rPr>
          <w:rFonts w:ascii="Times New Roman" w:eastAsia="Times New Roman" w:hAnsi="Times New Roman" w:cs="Times New Roman"/>
          <w:sz w:val="26"/>
          <w:szCs w:val="26"/>
        </w:rPr>
        <w:t>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Алексеевой О.Т.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административного правонарушения, предусмотренног</w:t>
      </w:r>
      <w:r>
        <w:rPr>
          <w:rFonts w:ascii="Times New Roman" w:eastAsia="Times New Roman" w:hAnsi="Times New Roman" w:cs="Times New Roman"/>
          <w:sz w:val="26"/>
          <w:szCs w:val="26"/>
        </w:rPr>
        <w:t>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Алексеевой О.Т.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sz w:val="26"/>
          <w:szCs w:val="26"/>
        </w:rPr>
        <w:t>д квалифицирует по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– нарушение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страховых взносах сроков представления расчета по начисленным и уплаченным страховым взносам в органы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государственных внебюджетных фондов, осуществляющие контроль за уплатой страховых взносов.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ст.4.3. КоАП РФ, судом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и, руководствуясь ст.ст. 29</w:t>
      </w:r>
      <w:r>
        <w:rPr>
          <w:rFonts w:ascii="Times New Roman" w:eastAsia="Times New Roman" w:hAnsi="Times New Roman" w:cs="Times New Roman"/>
          <w:sz w:val="26"/>
          <w:szCs w:val="26"/>
        </w:rPr>
        <w:t>.9-29.11 КоАП РФ, мировой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Алексееву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Ольг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>
        <w:rPr>
          <w:rFonts w:ascii="Times New Roman" w:eastAsia="Times New Roman" w:hAnsi="Times New Roman" w:cs="Times New Roman"/>
          <w:sz w:val="26"/>
          <w:szCs w:val="26"/>
        </w:rPr>
        <w:t>Талгатовну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т. 15.</w:t>
      </w:r>
      <w:r>
        <w:rPr>
          <w:rFonts w:ascii="Times New Roman" w:eastAsia="Times New Roman" w:hAnsi="Times New Roman" w:cs="Times New Roman"/>
          <w:sz w:val="26"/>
          <w:szCs w:val="26"/>
        </w:rPr>
        <w:t>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 </w:t>
      </w:r>
      <w:r>
        <w:rPr>
          <w:rFonts w:ascii="Times New Roman" w:eastAsia="Times New Roman" w:hAnsi="Times New Roman" w:cs="Times New Roman"/>
          <w:sz w:val="26"/>
          <w:szCs w:val="26"/>
        </w:rPr>
        <w:t>и подвергнуть наказанию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штрафа в размере 300 </w:t>
      </w:r>
      <w:r>
        <w:rPr>
          <w:rFonts w:ascii="Times New Roman" w:eastAsia="Times New Roman" w:hAnsi="Times New Roman" w:cs="Times New Roman"/>
          <w:sz w:val="26"/>
          <w:szCs w:val="26"/>
        </w:rPr>
        <w:t>(триста)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eastAsia="Times New Roman" w:hAnsi="Times New Roman" w:cs="Times New Roman"/>
          <w:sz w:val="26"/>
          <w:szCs w:val="26"/>
        </w:rPr>
        <w:t>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йона города окружного 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Сургута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Г.Н. Ушкин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Копия верна: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я </w:t>
      </w:r>
      <w:r>
        <w:rPr>
          <w:rFonts w:ascii="Times New Roman" w:eastAsia="Times New Roman" w:hAnsi="Times New Roman" w:cs="Times New Roman"/>
          <w:sz w:val="18"/>
          <w:szCs w:val="18"/>
        </w:rPr>
        <w:t>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18"/>
          <w:szCs w:val="18"/>
        </w:rPr>
        <w:t>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января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года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</w:t>
      </w:r>
      <w:r>
        <w:rPr>
          <w:rFonts w:ascii="Times New Roman" w:eastAsia="Times New Roman" w:hAnsi="Times New Roman" w:cs="Times New Roman"/>
          <w:sz w:val="18"/>
          <w:szCs w:val="18"/>
        </w:rPr>
        <w:t>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31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/20</w:t>
      </w:r>
      <w:r>
        <w:rPr>
          <w:rFonts w:ascii="Times New Roman" w:eastAsia="Times New Roman" w:hAnsi="Times New Roman" w:cs="Times New Roman"/>
          <w:sz w:val="18"/>
          <w:szCs w:val="18"/>
        </w:rPr>
        <w:t>25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>Н.С. Десяткина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Штраф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оплачивать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номер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счета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получателя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платежа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03100643000000018700 в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РКЦ г. </w:t>
      </w:r>
      <w:r>
        <w:rPr>
          <w:rFonts w:ascii="Times New Roman" w:eastAsia="Times New Roman" w:hAnsi="Times New Roman" w:cs="Times New Roman"/>
          <w:sz w:val="22"/>
          <w:szCs w:val="22"/>
        </w:rPr>
        <w:t>Ханты-Мансийска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г. </w:t>
      </w:r>
      <w:r>
        <w:rPr>
          <w:rFonts w:ascii="Times New Roman" w:eastAsia="Times New Roman" w:hAnsi="Times New Roman" w:cs="Times New Roman"/>
          <w:sz w:val="22"/>
          <w:szCs w:val="22"/>
        </w:rPr>
        <w:t>Ханты-Мансийск</w:t>
      </w:r>
      <w:r>
        <w:rPr>
          <w:rFonts w:ascii="Times New Roman" w:eastAsia="Times New Roman" w:hAnsi="Times New Roman" w:cs="Times New Roman"/>
          <w:sz w:val="22"/>
          <w:szCs w:val="22"/>
        </w:rPr>
        <w:t>; БИК ТОФК 007162163; ОКТМО 7187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000; ИНН 860 100 </w:t>
      </w:r>
      <w:r>
        <w:rPr>
          <w:rFonts w:ascii="Times New Roman" w:eastAsia="Times New Roman" w:hAnsi="Times New Roman" w:cs="Times New Roman"/>
          <w:sz w:val="22"/>
          <w:szCs w:val="22"/>
        </w:rPr>
        <w:t>2078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860 101 001; КБК </w:t>
      </w:r>
      <w:r>
        <w:rPr>
          <w:rFonts w:ascii="Times New Roman" w:eastAsia="Times New Roman" w:hAnsi="Times New Roman" w:cs="Times New Roman"/>
          <w:sz w:val="22"/>
          <w:szCs w:val="22"/>
        </w:rPr>
        <w:t>7971160123006000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140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ЕКС 40102810245370000007. </w:t>
      </w:r>
      <w:r>
        <w:rPr>
          <w:rFonts w:ascii="Times New Roman" w:eastAsia="Times New Roman" w:hAnsi="Times New Roman" w:cs="Times New Roman"/>
          <w:sz w:val="22"/>
          <w:szCs w:val="22"/>
        </w:rPr>
        <w:t>Получатель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УФК </w:t>
      </w:r>
      <w:r>
        <w:rPr>
          <w:rFonts w:ascii="Times New Roman" w:eastAsia="Times New Roman" w:hAnsi="Times New Roman" w:cs="Times New Roman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ХМАО-</w:t>
      </w:r>
      <w:r>
        <w:rPr>
          <w:rFonts w:ascii="Times New Roman" w:eastAsia="Times New Roman" w:hAnsi="Times New Roman" w:cs="Times New Roman"/>
          <w:sz w:val="22"/>
          <w:szCs w:val="22"/>
        </w:rPr>
        <w:t>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>
        <w:rPr>
          <w:rFonts w:ascii="Times New Roman" w:eastAsia="Times New Roman" w:hAnsi="Times New Roman" w:cs="Times New Roman"/>
          <w:sz w:val="22"/>
          <w:szCs w:val="22"/>
        </w:rPr>
        <w:t>ОСФР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ХМАО-</w:t>
      </w:r>
      <w:r>
        <w:rPr>
          <w:rFonts w:ascii="Times New Roman" w:eastAsia="Times New Roman" w:hAnsi="Times New Roman" w:cs="Times New Roman"/>
          <w:sz w:val="22"/>
          <w:szCs w:val="22"/>
        </w:rPr>
        <w:t>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л/с 04874Ф87010</w:t>
      </w:r>
      <w:r>
        <w:rPr>
          <w:rFonts w:ascii="Times New Roman" w:eastAsia="Times New Roman" w:hAnsi="Times New Roman" w:cs="Times New Roman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z w:val="22"/>
          <w:szCs w:val="22"/>
        </w:rPr>
        <w:t>, УИН 797</w:t>
      </w:r>
      <w:r>
        <w:rPr>
          <w:rFonts w:ascii="Times New Roman" w:eastAsia="Times New Roman" w:hAnsi="Times New Roman" w:cs="Times New Roman"/>
          <w:sz w:val="22"/>
          <w:szCs w:val="22"/>
        </w:rPr>
        <w:t>86021012240252410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Штраф подлежит оплате в течение 60 дней, копия квитанции предоставляется в каб.105 дома 9 по ул. Гагарина г. Сургута.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 </w:t>
      </w:r>
    </w:p>
    <w:p>
      <w:pPr>
        <w:widowControl w:val="0"/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7">
    <w:name w:val="cat-UserDefined grp-30 rplc-7"/>
    <w:basedOn w:val="DefaultParagraphFont"/>
  </w:style>
  <w:style w:type="character" w:customStyle="1" w:styleId="cat-UserDefinedgrp-31rplc-17">
    <w:name w:val="cat-UserDefined grp-31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06002/d594a53a5a34e7eb05417405a2a8e08308adfbd1/" TargetMode="External" /><Relationship Id="rId5" Type="http://schemas.openxmlformats.org/officeDocument/2006/relationships/hyperlink" Target="garantF1://12068559.159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